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Treasure Island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ADMIRAL BENBOW    </w:t>
      </w:r>
      <w:r>
        <w:t xml:space="preserve">   BILL    </w:t>
      </w:r>
      <w:r>
        <w:t xml:space="preserve">   BLACK DOG    </w:t>
      </w:r>
      <w:r>
        <w:t xml:space="preserve">   CAPTAIN    </w:t>
      </w:r>
      <w:r>
        <w:t xml:space="preserve">   HAWKINS    </w:t>
      </w:r>
      <w:r>
        <w:t xml:space="preserve">   HISPANOILA    </w:t>
      </w:r>
      <w:r>
        <w:t xml:space="preserve">   ISLAND    </w:t>
      </w:r>
      <w:r>
        <w:t xml:space="preserve">   JIM    </w:t>
      </w:r>
      <w:r>
        <w:t xml:space="preserve">   LIVESEY    </w:t>
      </w:r>
      <w:r>
        <w:t xml:space="preserve">   MAP    </w:t>
      </w:r>
      <w:r>
        <w:t xml:space="preserve">   PEW    </w:t>
      </w:r>
      <w:r>
        <w:t xml:space="preserve">   PIRATES    </w:t>
      </w:r>
      <w:r>
        <w:t xml:space="preserve">   SILVER    </w:t>
      </w:r>
      <w:r>
        <w:t xml:space="preserve">   SMOLLET    </w:t>
      </w:r>
      <w:r>
        <w:t xml:space="preserve">   TREASURE    </w:t>
      </w:r>
      <w:r>
        <w:t xml:space="preserve">   TRELAWNEY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Treasure Island </dc:title>
  <dcterms:created xsi:type="dcterms:W3CDTF">2021-10-11T20:04:35Z</dcterms:created>
  <dcterms:modified xsi:type="dcterms:W3CDTF">2021-10-11T20:04:35Z</dcterms:modified>
</cp:coreProperties>
</file>