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PIRATE HAS A TRAITOR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SHIP WITH TWO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MEAN A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TRAPPED ON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INN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WRITING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STOOD UP TO THE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CHORUS OF THE PIRATE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DIRTY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SABRE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IN A TREASURE CHEST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 Chapter 1</dc:title>
  <dcterms:created xsi:type="dcterms:W3CDTF">2021-10-11T20:05:06Z</dcterms:created>
  <dcterms:modified xsi:type="dcterms:W3CDTF">2021-10-11T20:05:06Z</dcterms:modified>
</cp:coreProperties>
</file>