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does Billy give Jim money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Jim's father do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Jim hunt after leaving Captain Smollett in the stockade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owns the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Pew's most noticeable physical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whom does Jim first show the map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trader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long john silvers original job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Jim when he overhears Silver's plans for mutiny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Billy when he receives the black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Jim encounter Ben Gunn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century is Treasure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Jim move the ship away from the pirate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a piece of land and surrounded by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 Crossword</dc:title>
  <dcterms:created xsi:type="dcterms:W3CDTF">2021-10-11T20:05:08Z</dcterms:created>
  <dcterms:modified xsi:type="dcterms:W3CDTF">2021-10-11T20:05:08Z</dcterms:modified>
</cp:coreProperties>
</file>