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Treasure Island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vessel carrying provisions for sale to ships in 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round boat made of wickerwork covered with a watertight material, propelled with a paddle.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light, fast, narrow boat adapted for rowing or sailing.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can or metal drinking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extension of a ship's sides above the level of the deck.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is the back or aft-most part of a ship or boat, technically defined as the area built up over the sternpost, extending upwards from the counter rail to the taffrail.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person, especially a soldier or sailor, who rebels or refuses to obey the orders of a person in authority.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is the right-hand side, facing forward.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is the left-hand side of or direction from a vessel, facing forward. Starboard is the right-hand side, facing forward.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sailing ship with two or more masts, typically with the foremast smaller than the mainmast, and having gaff-rigged lower masts.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sailing warship of a size and armament just below that of a ship of the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sailing ship with two or more masts, typically with the foremast smaller than the mainmast, and having gaff-rigged lower masts.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Island Crossword Puzzle</dc:title>
  <dcterms:created xsi:type="dcterms:W3CDTF">2021-10-11T20:05:04Z</dcterms:created>
  <dcterms:modified xsi:type="dcterms:W3CDTF">2021-10-11T20:05:04Z</dcterms:modified>
</cp:coreProperties>
</file>