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Island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Massive, enormous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Shield bearer of a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War II veteran had an _____________ leg due to a bombshell exploding about 5 yards from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Karl-Anthony Towns is on the Minnesota _________wolves basketball team.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Hispaniola ___________ from the calm waters.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Collected in a group/crowd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courage/confidence to one to make one act certain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pan/cup; rhymes with "mannequin"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Repulsive, unpleasent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Vocabulary</dc:title>
  <dcterms:created xsi:type="dcterms:W3CDTF">2021-10-11T20:04:18Z</dcterms:created>
  <dcterms:modified xsi:type="dcterms:W3CDTF">2021-10-11T20:04:18Z</dcterms:modified>
</cp:coreProperties>
</file>