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Billy Bones    </w:t>
      </w:r>
      <w:r>
        <w:t xml:space="preserve">   Voyage    </w:t>
      </w:r>
      <w:r>
        <w:t xml:space="preserve">   Captain Flint    </w:t>
      </w:r>
      <w:r>
        <w:t xml:space="preserve">   Sea Dog    </w:t>
      </w:r>
      <w:r>
        <w:t xml:space="preserve">   Dr Livesy    </w:t>
      </w:r>
      <w:r>
        <w:t xml:space="preserve">   Admiral Benbow    </w:t>
      </w:r>
      <w:r>
        <w:t xml:space="preserve">   Buccaneer    </w:t>
      </w:r>
      <w:r>
        <w:t xml:space="preserve">   Parrot    </w:t>
      </w:r>
      <w:r>
        <w:t xml:space="preserve">   Black Spot    </w:t>
      </w:r>
      <w:r>
        <w:t xml:space="preserve">   Jolly Roger    </w:t>
      </w:r>
      <w:r>
        <w:t xml:space="preserve">   Cannons    </w:t>
      </w:r>
      <w:r>
        <w:t xml:space="preserve">   Stern    </w:t>
      </w:r>
      <w:r>
        <w:t xml:space="preserve">   Ship    </w:t>
      </w:r>
      <w:r>
        <w:t xml:space="preserve">   Long John Silver    </w:t>
      </w:r>
      <w:r>
        <w:t xml:space="preserve">   Pirates    </w:t>
      </w:r>
      <w:r>
        <w:t xml:space="preserve">   Island    </w:t>
      </w:r>
      <w:r>
        <w:t xml:space="preserve">   Fisherman    </w:t>
      </w:r>
      <w:r>
        <w:t xml:space="preserve">   Sails    </w:t>
      </w:r>
      <w:r>
        <w:t xml:space="preserve">   Captain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Word Search</dc:title>
  <dcterms:created xsi:type="dcterms:W3CDTF">2021-10-11T20:04:39Z</dcterms:created>
  <dcterms:modified xsi:type="dcterms:W3CDTF">2021-10-11T20:04:39Z</dcterms:modified>
</cp:coreProperties>
</file>