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Treasure Island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Capt. of the ship going to Treasure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Jim cut the Hispaniol's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Ben's boat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Jim killed him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Jim's home 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Hands on a 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Protected water's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A sign of this is a white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When the crew overthrows the captain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Pirates'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Blind buccaneer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Shows/leads you to the treasure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long nine was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Bristol; a place where ship dock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What Hands wanted Jim to get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Death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Buried the treasure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map was written on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Those who work on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Tall pole on a ship; hold sails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Man of the Island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Man of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Jim's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First of the Smollett's men to die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Treasure Island</dc:title>
  <dcterms:created xsi:type="dcterms:W3CDTF">2021-10-11T20:04:38Z</dcterms:created>
  <dcterms:modified xsi:type="dcterms:W3CDTF">2021-10-11T20:04:38Z</dcterms:modified>
</cp:coreProperties>
</file>