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 Gunn's type of homemade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ship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Delivered black spot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Century when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Ship's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Favourite drink of the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Jim's original home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safety, against pirates, made of wooden posts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Container for apples where Jim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Surly seaman residing at Jim's home at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Hired as ship's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Pirate Jim kills in self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Trelawney's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denoting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Livesey's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denoting rebellion by sailors on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used for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leg used by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port where crew return 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Jim's surname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2021-10-11T20:04:47Z</dcterms:created>
  <dcterms:modified xsi:type="dcterms:W3CDTF">2021-10-11T20:04:47Z</dcterms:modified>
</cp:coreProperties>
</file>