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Benn Gunn?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finds the treasure?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marooned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Trelawney's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he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half-crazed man Jim meets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Billy given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dies at the Inn?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sailors are now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receives the second Black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map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ship's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Long John Silver make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than a Logbook what else was in the sea chest?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2021-10-11T20:04:54Z</dcterms:created>
  <dcterms:modified xsi:type="dcterms:W3CDTF">2021-10-11T20:04:54Z</dcterms:modified>
</cp:coreProperties>
</file>