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Treasure Scramble</w:t>
      </w:r>
    </w:p>
    <w:p>
      <w:pPr>
        <w:pStyle w:val="Questions"/>
      </w:pPr>
      <w:r>
        <w:t xml:space="preserve">1. DVOEBRORA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RSPTEIA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WLSAC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OWLSRP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ARTP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APM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CAT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MOEUS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TEAH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SSLIAN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SIRLEV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RTVLAE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LSGOEEWAPYL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MBINNJAE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OOBLANL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ISPH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UEERSRAT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TOISNTL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ADTBANLKIBC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OMRNEGIO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Scramble</dc:title>
  <dcterms:created xsi:type="dcterms:W3CDTF">2021-10-11T20:04:20Z</dcterms:created>
  <dcterms:modified xsi:type="dcterms:W3CDTF">2021-10-11T20:04:20Z</dcterms:modified>
</cp:coreProperties>
</file>