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Trove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with 12 half step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under half a penny's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''How you doin'?" is a dialogue of which famous T.V.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Neighborhoods within neighborhoods.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travel around the wold while staying in a corner?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Man-made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retail company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a man, who in WWII, helped his allies defeating Germans by Cracking The Nazi Enigma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a partner of a major grand slam - Australian open and one of the leading global wine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something that can boil and freeze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Air cells in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Italian born Spanish explorer.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Persian Sunni Muslim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"μ" in μtorrent is alphabetically written as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celebrity chef Gordon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mysterious Teddy bear who can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WWII era German industrialist with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Protest without using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Underground vault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Battlefield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Ready, ___, 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famous quote is 'I destroy my enemy when i make him my friend'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players make it, others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Daily T.V. staple since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Artist's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Lost at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find with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Acronym found in E-mail subject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Trove</dc:title>
  <dcterms:created xsi:type="dcterms:W3CDTF">2021-10-11T20:04:32Z</dcterms:created>
  <dcterms:modified xsi:type="dcterms:W3CDTF">2021-10-11T20:04:32Z</dcterms:modified>
</cp:coreProperties>
</file>