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 in the trash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Scraps    </w:t>
      </w:r>
      <w:r>
        <w:t xml:space="preserve">   Recycle    </w:t>
      </w:r>
      <w:r>
        <w:t xml:space="preserve">   Ozone    </w:t>
      </w:r>
      <w:r>
        <w:t xml:space="preserve">   Litter    </w:t>
      </w:r>
      <w:r>
        <w:t xml:space="preserve">   Environment    </w:t>
      </w:r>
      <w:r>
        <w:t xml:space="preserve">   Conserve    </w:t>
      </w:r>
      <w:r>
        <w:t xml:space="preserve">   Waste    </w:t>
      </w:r>
      <w:r>
        <w:t xml:space="preserve">   Reuse    </w:t>
      </w:r>
      <w:r>
        <w:t xml:space="preserve">   Pollution    </w:t>
      </w:r>
      <w:r>
        <w:t xml:space="preserve">   Nest    </w:t>
      </w:r>
      <w:r>
        <w:t xml:space="preserve">   Landfill    </w:t>
      </w:r>
      <w:r>
        <w:t xml:space="preserve">   Earth    </w:t>
      </w:r>
      <w:r>
        <w:t xml:space="preserve">   Compost    </w:t>
      </w:r>
      <w:r>
        <w:t xml:space="preserve">   Trash    </w:t>
      </w:r>
      <w:r>
        <w:t xml:space="preserve">   Reduce    </w:t>
      </w:r>
      <w:r>
        <w:t xml:space="preserve">   Plastic    </w:t>
      </w:r>
      <w:r>
        <w:t xml:space="preserve">   Nature    </w:t>
      </w:r>
      <w:r>
        <w:t xml:space="preserve">   Greenhouse    </w:t>
      </w:r>
      <w:r>
        <w:t xml:space="preserve">   Deforestation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 in the trash </dc:title>
  <dcterms:created xsi:type="dcterms:W3CDTF">2021-10-11T20:04:08Z</dcterms:created>
  <dcterms:modified xsi:type="dcterms:W3CDTF">2021-10-11T20:04:08Z</dcterms:modified>
</cp:coreProperties>
</file>