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to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______________ to find your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Rosa put a hat on her head for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__________________ when they saw the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hot sun made everyone drip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in the jungle was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Salt _______________ the knotted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Tony walked to the _________ and looked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salt and Tony cut the weeds with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boat ______________ went Ca- chug! Ca- chug!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Tony wanted to find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__________ in the trunk of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was over the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to Find</dc:title>
  <dcterms:created xsi:type="dcterms:W3CDTF">2021-10-11T20:04:11Z</dcterms:created>
  <dcterms:modified xsi:type="dcterms:W3CDTF">2021-10-11T20:04:11Z</dcterms:modified>
</cp:coreProperties>
</file>