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Treasurer Hunters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Treasure Hunters, Danger Down the Nile?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this the end of the Kidd family adventures?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drew the pictures in this adventure?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character has the nickname "Tailspin"?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saved the kids from a pack of wild boars?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led Beck and Bick down the waterfall.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tried to stop the Kidd Family from reaching Solomon's minds?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owned the sunken treasure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name of their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twins got mad what was it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trying to become the Kidd Family's guardian?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the Kidd family go to Egypt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narrator of the avdenture?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waiting for the kids when they emerged from the sub?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name did Bick give the creature that chased them through the sunken treasure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the Kidd family escape their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are the main characters trying to rescue?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continent is the main setting for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disease did Bick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has the photographic memory?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Treasurer Hunters Crossword Puzzle</dc:title>
  <dcterms:created xsi:type="dcterms:W3CDTF">2021-10-11T20:05:36Z</dcterms:created>
  <dcterms:modified xsi:type="dcterms:W3CDTF">2021-10-11T20:05:36Z</dcterms:modified>
</cp:coreProperties>
</file>