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$ Treasurer Word Search $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cents    </w:t>
      </w:r>
      <w:r>
        <w:t xml:space="preserve">   voucher    </w:t>
      </w:r>
      <w:r>
        <w:t xml:space="preserve">   savings    </w:t>
      </w:r>
      <w:r>
        <w:t xml:space="preserve">   receipt    </w:t>
      </w:r>
      <w:r>
        <w:t xml:space="preserve">   treasurer    </w:t>
      </w:r>
      <w:r>
        <w:t xml:space="preserve">   reconcile    </w:t>
      </w:r>
      <w:r>
        <w:t xml:space="preserve">   ledger    </w:t>
      </w:r>
      <w:r>
        <w:t xml:space="preserve">   finance    </w:t>
      </w:r>
      <w:r>
        <w:t xml:space="preserve">   income    </w:t>
      </w:r>
      <w:r>
        <w:t xml:space="preserve">   funds    </w:t>
      </w:r>
      <w:r>
        <w:t xml:space="preserve">   expense    </w:t>
      </w:r>
      <w:r>
        <w:t xml:space="preserve">   deposit    </w:t>
      </w:r>
      <w:r>
        <w:t xml:space="preserve">   dollars    </w:t>
      </w:r>
      <w:r>
        <w:t xml:space="preserve">   dividends    </w:t>
      </w:r>
      <w:r>
        <w:t xml:space="preserve">   debit    </w:t>
      </w:r>
      <w:r>
        <w:t xml:space="preserve">   check    </w:t>
      </w:r>
      <w:r>
        <w:t xml:space="preserve">   credit    </w:t>
      </w:r>
      <w:r>
        <w:t xml:space="preserve">   cost    </w:t>
      </w:r>
      <w:r>
        <w:t xml:space="preserve">   coins    </w:t>
      </w:r>
      <w:r>
        <w:t xml:space="preserve">   cd    </w:t>
      </w:r>
      <w:r>
        <w:t xml:space="preserve">   cash    </w:t>
      </w:r>
      <w:r>
        <w:t xml:space="preserve">   budget    </w:t>
      </w:r>
      <w:r>
        <w:t xml:space="preserve">   bank    </w:t>
      </w:r>
      <w:r>
        <w:t xml:space="preserve">   balance    </w:t>
      </w:r>
      <w:r>
        <w:t xml:space="preserve">   audit    </w:t>
      </w:r>
      <w:r>
        <w:t xml:space="preserve">   assets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 Treasurer Word Search $</dc:title>
  <dcterms:created xsi:type="dcterms:W3CDTF">2021-10-10T23:54:29Z</dcterms:created>
  <dcterms:modified xsi:type="dcterms:W3CDTF">2021-10-10T23:54:29Z</dcterms:modified>
</cp:coreProperties>
</file>