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Treasures in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Steal    </w:t>
      </w:r>
      <w:r>
        <w:t xml:space="preserve">   Possessions    </w:t>
      </w:r>
      <w:r>
        <w:t xml:space="preserve">   Parents    </w:t>
      </w:r>
      <w:r>
        <w:t xml:space="preserve">   Love    </w:t>
      </w:r>
      <w:r>
        <w:t xml:space="preserve">   Joy    </w:t>
      </w:r>
      <w:r>
        <w:t xml:space="preserve">   Eye    </w:t>
      </w:r>
      <w:r>
        <w:t xml:space="preserve">   Treasures    </w:t>
      </w:r>
      <w:r>
        <w:t xml:space="preserve">   School    </w:t>
      </w:r>
      <w:r>
        <w:t xml:space="preserve">   Peace    </w:t>
      </w:r>
      <w:r>
        <w:t xml:space="preserve">   Moths    </w:t>
      </w:r>
      <w:r>
        <w:t xml:space="preserve">   Lamp    </w:t>
      </w:r>
      <w:r>
        <w:t xml:space="preserve">   HelpingHand    </w:t>
      </w:r>
      <w:r>
        <w:t xml:space="preserve">   Friend    </w:t>
      </w:r>
      <w:r>
        <w:t xml:space="preserve">   Destroy    </w:t>
      </w:r>
      <w:r>
        <w:t xml:space="preserve">   Thieves    </w:t>
      </w:r>
      <w:r>
        <w:t xml:space="preserve">   Rust    </w:t>
      </w:r>
      <w:r>
        <w:t xml:space="preserve">   Patience    </w:t>
      </w:r>
      <w:r>
        <w:t xml:space="preserve">   Money    </w:t>
      </w:r>
      <w:r>
        <w:t xml:space="preserve">   Kindness    </w:t>
      </w:r>
      <w:r>
        <w:t xml:space="preserve">   Heart    </w:t>
      </w:r>
      <w:r>
        <w:t xml:space="preserve">   Family    </w:t>
      </w:r>
      <w:r>
        <w:t xml:space="preserve">   Darkness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Treasures in Heaven</dc:title>
  <dcterms:created xsi:type="dcterms:W3CDTF">2021-10-11T20:04:22Z</dcterms:created>
  <dcterms:modified xsi:type="dcterms:W3CDTF">2021-10-11T20:04:22Z</dcterms:modified>
</cp:coreProperties>
</file>