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Treat of Waitangi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nationally was James Busby?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Hone Heke chief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chopped down the flag pole multiple times?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British first arrive in NZ?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papatuanuku mean in english?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NZs first ever flag?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translated the treaty from english to maori?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British have that really interested the Maori?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days did they write the treaty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month was the treaty signed?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 of Waitangi </dc:title>
  <dcterms:created xsi:type="dcterms:W3CDTF">2021-10-11T20:05:48Z</dcterms:created>
  <dcterms:modified xsi:type="dcterms:W3CDTF">2021-10-11T20:05:48Z</dcterms:modified>
</cp:coreProperties>
</file>