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 others with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follow    </w:t>
      </w:r>
      <w:r>
        <w:t xml:space="preserve">   together    </w:t>
      </w:r>
      <w:r>
        <w:t xml:space="preserve">   teamwork    </w:t>
      </w:r>
      <w:r>
        <w:t xml:space="preserve">   helpful    </w:t>
      </w:r>
      <w:r>
        <w:t xml:space="preserve">   accepting    </w:t>
      </w:r>
      <w:r>
        <w:t xml:space="preserve">   truth    </w:t>
      </w:r>
      <w:r>
        <w:t xml:space="preserve">   leader    </w:t>
      </w:r>
      <w:r>
        <w:t xml:space="preserve">   caring    </w:t>
      </w:r>
      <w:r>
        <w:t xml:space="preserve">   considerate    </w:t>
      </w:r>
      <w:r>
        <w:t xml:space="preserve">   sensible    </w:t>
      </w:r>
      <w:r>
        <w:t xml:space="preserve">   friendly    </w:t>
      </w:r>
      <w:r>
        <w:t xml:space="preserve">   nice    </w:t>
      </w:r>
      <w:r>
        <w:t xml:space="preserve">   rights    </w:t>
      </w:r>
      <w:r>
        <w:t xml:space="preserve">   feelings    </w:t>
      </w:r>
      <w:r>
        <w:t xml:space="preserve">   learner    </w:t>
      </w:r>
      <w:r>
        <w:t xml:space="preserve">   safe    </w:t>
      </w:r>
      <w:r>
        <w:t xml:space="preserve">   responsible    </w:t>
      </w:r>
      <w:r>
        <w:t xml:space="preserve">   manners    </w:t>
      </w:r>
      <w:r>
        <w:t xml:space="preserve">   polite    </w:t>
      </w:r>
      <w:r>
        <w:t xml:space="preserve">   look    </w:t>
      </w:r>
      <w:r>
        <w:t xml:space="preserve">   listen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 others with respect</dc:title>
  <dcterms:created xsi:type="dcterms:W3CDTF">2021-10-11T20:05:34Z</dcterms:created>
  <dcterms:modified xsi:type="dcterms:W3CDTF">2021-10-11T20:05:34Z</dcterms:modified>
</cp:coreProperties>
</file>