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Nova Scotia    </w:t>
      </w:r>
      <w:r>
        <w:t xml:space="preserve">   Samuel De Champlain    </w:t>
      </w:r>
      <w:r>
        <w:t xml:space="preserve">   Land    </w:t>
      </w:r>
      <w:r>
        <w:t xml:space="preserve">   Greed    </w:t>
      </w:r>
      <w:r>
        <w:t xml:space="preserve">   Money    </w:t>
      </w:r>
      <w:r>
        <w:t xml:space="preserve">   Fur    </w:t>
      </w:r>
      <w:r>
        <w:t xml:space="preserve">   Fort Carlton    </w:t>
      </w:r>
      <w:r>
        <w:t xml:space="preserve">   Quebec    </w:t>
      </w:r>
      <w:r>
        <w:t xml:space="preserve">   Red River    </w:t>
      </w:r>
      <w:r>
        <w:t xml:space="preserve">   New Territory    </w:t>
      </w:r>
      <w:r>
        <w:t xml:space="preserve">   Broken promises    </w:t>
      </w:r>
      <w:r>
        <w:t xml:space="preserve">   Misunderstanding    </w:t>
      </w:r>
      <w:r>
        <w:t xml:space="preserve">   Foreign language    </w:t>
      </w:r>
      <w:r>
        <w:t xml:space="preserve">   Signatures    </w:t>
      </w:r>
      <w:r>
        <w:t xml:space="preserve">   Document    </w:t>
      </w:r>
      <w:r>
        <w:t xml:space="preserve">   Queen    </w:t>
      </w:r>
      <w:r>
        <w:t xml:space="preserve">   British Crown    </w:t>
      </w:r>
      <w:r>
        <w:t xml:space="preserve">   British    </w:t>
      </w:r>
      <w:r>
        <w:t xml:space="preserve">   French    </w:t>
      </w:r>
      <w:r>
        <w:t xml:space="preserve">   Pipe Ceremony    </w:t>
      </w:r>
      <w:r>
        <w:t xml:space="preserve">   Sun    </w:t>
      </w:r>
      <w:r>
        <w:t xml:space="preserve">   River    </w:t>
      </w:r>
      <w:r>
        <w:t xml:space="preserve">   Buffalo    </w:t>
      </w:r>
      <w:r>
        <w:t xml:space="preserve">   Jacques Cartier    </w:t>
      </w:r>
      <w:r>
        <w:t xml:space="preserve">   St. Lawrence    </w:t>
      </w:r>
      <w:r>
        <w:t xml:space="preserve">   John Cabot    </w:t>
      </w:r>
      <w:r>
        <w:t xml:space="preserve">   Iroquois    </w:t>
      </w:r>
      <w:r>
        <w:t xml:space="preserve">   Dene    </w:t>
      </w:r>
      <w:r>
        <w:t xml:space="preserve">   Cree    </w:t>
      </w:r>
      <w:r>
        <w:t xml:space="preserve">   Saultaux    </w:t>
      </w:r>
      <w:r>
        <w:t xml:space="preserve">   Two groups    </w:t>
      </w:r>
      <w:r>
        <w:t xml:space="preserve">   Forever    </w:t>
      </w:r>
      <w:r>
        <w:t xml:space="preserve">   Binding    </w:t>
      </w:r>
      <w:r>
        <w:t xml:space="preserve">   Promise    </w:t>
      </w:r>
      <w:r>
        <w:t xml:space="preserve">   Bonding    </w:t>
      </w:r>
      <w:r>
        <w:t xml:space="preserve">   Europeans    </w:t>
      </w:r>
      <w:r>
        <w:t xml:space="preserve">   Newcomers    </w:t>
      </w:r>
      <w:r>
        <w:t xml:space="preserve">   First Nations    </w:t>
      </w:r>
      <w:r>
        <w:t xml:space="preserve">   fur trade    </w:t>
      </w:r>
      <w:r>
        <w:t xml:space="preserve">   treatysix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Treaties</dc:title>
  <dcterms:created xsi:type="dcterms:W3CDTF">2021-10-11T20:04:41Z</dcterms:created>
  <dcterms:modified xsi:type="dcterms:W3CDTF">2021-10-11T20:04:41Z</dcterms:modified>
</cp:coreProperties>
</file>