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Treaties and Alliances of 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Treaties and Alliances of WWI</dc:title>
  <dcterms:created xsi:type="dcterms:W3CDTF">2022-09-09T15:18:18Z</dcterms:created>
  <dcterms:modified xsi:type="dcterms:W3CDTF">2022-09-09T15:18:18Z</dcterms:modified>
</cp:coreProperties>
</file>