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Treating Others How You like to be Treated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gracious    </w:t>
      </w:r>
      <w:r>
        <w:t xml:space="preserve">   courteous    </w:t>
      </w:r>
      <w:r>
        <w:t xml:space="preserve">   body language    </w:t>
      </w:r>
      <w:r>
        <w:t xml:space="preserve">   open communication    </w:t>
      </w:r>
      <w:r>
        <w:t xml:space="preserve">   fair    </w:t>
      </w:r>
      <w:r>
        <w:t xml:space="preserve">   tolerate    </w:t>
      </w:r>
      <w:r>
        <w:t xml:space="preserve">   acceptance    </w:t>
      </w:r>
      <w:r>
        <w:t xml:space="preserve">   peaceful    </w:t>
      </w:r>
      <w:r>
        <w:t xml:space="preserve">   cooperation    </w:t>
      </w:r>
      <w:r>
        <w:t xml:space="preserve">   comforting    </w:t>
      </w:r>
      <w:r>
        <w:t xml:space="preserve">   nurturing    </w:t>
      </w:r>
      <w:r>
        <w:t xml:space="preserve">   respect    </w:t>
      </w:r>
      <w:r>
        <w:t xml:space="preserve">   smile    </w:t>
      </w:r>
      <w:r>
        <w:t xml:space="preserve">   positive thoughts    </w:t>
      </w:r>
      <w:r>
        <w:t xml:space="preserve">   code of conduct    </w:t>
      </w:r>
      <w:r>
        <w:t xml:space="preserve">   thoughtful    </w:t>
      </w:r>
      <w:r>
        <w:t xml:space="preserve">   caring    </w:t>
      </w:r>
      <w:r>
        <w:t xml:space="preserve">   love    </w:t>
      </w:r>
      <w:r>
        <w:t xml:space="preserve">   empathy    </w:t>
      </w:r>
      <w:r>
        <w:t xml:space="preserve">   happiness    </w:t>
      </w:r>
      <w:r>
        <w:t xml:space="preserve">   friendship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Treating Others How You like to be Treated</dc:title>
  <dcterms:created xsi:type="dcterms:W3CDTF">2021-10-11T20:04:53Z</dcterms:created>
  <dcterms:modified xsi:type="dcterms:W3CDTF">2021-10-11T20:04:53Z</dcterms:modified>
</cp:coreProperties>
</file>