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Treating cardiovascular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levels of this in the diet can lead to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blood vessel pumps blood from the left ventricle of the heart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small electronic device that is inserted into patients who are unable to control their own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risk factor for heart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arteries provide the heart muscle with a blood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build up of fatty deposits in an artery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4 of these in the heart that stop the backflow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major risk associated with heart transplants?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drugs are used to treat high cholesterol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treat the narrowing of the coronary arteries?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Treating cardiovascular disease</dc:title>
  <dcterms:created xsi:type="dcterms:W3CDTF">2021-10-11T20:04:51Z</dcterms:created>
  <dcterms:modified xsi:type="dcterms:W3CDTF">2021-10-11T20:04:51Z</dcterms:modified>
</cp:coreProperties>
</file>