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Sobriety Maintenance    </w:t>
      </w:r>
      <w:r>
        <w:t xml:space="preserve">   Discharge    </w:t>
      </w:r>
      <w:r>
        <w:t xml:space="preserve">   Doctor    </w:t>
      </w:r>
      <w:r>
        <w:t xml:space="preserve">   Outings    </w:t>
      </w:r>
      <w:r>
        <w:t xml:space="preserve">   Chores    </w:t>
      </w:r>
      <w:r>
        <w:t xml:space="preserve">   Rules    </w:t>
      </w:r>
      <w:r>
        <w:t xml:space="preserve">   Family    </w:t>
      </w:r>
      <w:r>
        <w:t xml:space="preserve">   Relapse Prevention    </w:t>
      </w:r>
      <w:r>
        <w:t xml:space="preserve">   Movement in Recovery    </w:t>
      </w:r>
      <w:r>
        <w:t xml:space="preserve">   Thirty Days    </w:t>
      </w:r>
      <w:r>
        <w:t xml:space="preserve">   Probation    </w:t>
      </w:r>
      <w:r>
        <w:t xml:space="preserve">   Sober Bonds    </w:t>
      </w:r>
      <w:r>
        <w:t xml:space="preserve">   Twelve Steps    </w:t>
      </w:r>
      <w:r>
        <w:t xml:space="preserve">   Sobriety    </w:t>
      </w:r>
      <w:r>
        <w:t xml:space="preserve">   Sober Living    </w:t>
      </w:r>
      <w:r>
        <w:t xml:space="preserve">   IOP    </w:t>
      </w:r>
      <w:r>
        <w:t xml:space="preserve">   Residential    </w:t>
      </w:r>
      <w:r>
        <w:t xml:space="preserve">   Detox    </w:t>
      </w:r>
      <w:r>
        <w:t xml:space="preserve">   Isolation    </w:t>
      </w:r>
      <w:r>
        <w:t xml:space="preserve">   Chef    </w:t>
      </w:r>
      <w:r>
        <w:t xml:space="preserve">   Therapist    </w:t>
      </w:r>
      <w:r>
        <w:t xml:space="preserve">   DrugCounselor    </w:t>
      </w:r>
      <w:r>
        <w:t xml:space="preserve">   Georgia    </w:t>
      </w:r>
      <w:r>
        <w:t xml:space="preserve">   Boston    </w:t>
      </w:r>
      <w:r>
        <w:t xml:space="preserve">   Mindfulness    </w:t>
      </w:r>
      <w:r>
        <w:t xml:space="preserve">   Art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</dc:title>
  <dcterms:created xsi:type="dcterms:W3CDTF">2021-10-11T20:04:15Z</dcterms:created>
  <dcterms:modified xsi:type="dcterms:W3CDTF">2021-10-11T20:04:15Z</dcterms:modified>
</cp:coreProperties>
</file>