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endings are soothed and stimulated by Massage?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External conditioner will reduce the loss of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can use brushing to spread the oil from the sebaceous gland that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deposits are broken down by massage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Treatments that penetrate into the hair shaft are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use brush massage to remove the build up of dead skin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Massage stimulates these glands to produce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conditioner type will strengthen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flow is improved by massage?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Massage will improve the function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Brushing removes dust and what else from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treatment that penetrates into the hair shaft will even out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we brush our hair we can stimulate , secretion , nerve endings and what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____ will soften and improve with massage.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massage improve muscle 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function of _________ is improved by massage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Daily conditioners that coat the hairshaft are called what type?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</dc:title>
  <dcterms:created xsi:type="dcterms:W3CDTF">2021-10-11T20:04:29Z</dcterms:created>
  <dcterms:modified xsi:type="dcterms:W3CDTF">2021-10-11T20:04:29Z</dcterms:modified>
</cp:coreProperties>
</file>