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 of hair and scalp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scalp treatment should never be done if _________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responsibility of product knowledge rests with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shampoo method in the barber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Shampoo and cutting capes are known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Corrective hair treatments treat the hair 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scalp manipulations should be done the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shampoo services also includes a scalp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Shampooing the hair and scalp keeps it free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shampoo service ensures the the Barber is working on ________hair.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applied after using high- frequency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shampooing with harsh soaps, will leave the hair_________.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temperature for shampooing should be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of hair and scalp barber</dc:title>
  <dcterms:created xsi:type="dcterms:W3CDTF">2021-10-11T20:05:20Z</dcterms:created>
  <dcterms:modified xsi:type="dcterms:W3CDTF">2021-10-11T20:05:20Z</dcterms:modified>
</cp:coreProperties>
</file>