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Treatment of the Disablied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 to be more apart of the______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worlds _____ minority group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_____% of population, have disability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Hospitals don’t provided best _____ support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that disability rights are 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employment rates for the disabled in 2010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Institutions treat patients as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Americans with _____ Act  1990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Anual earnings for the disabled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experience both verbal and _____ assault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schools are missing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of the Disablied </dc:title>
  <dcterms:created xsi:type="dcterms:W3CDTF">2021-10-11T20:05:13Z</dcterms:created>
  <dcterms:modified xsi:type="dcterms:W3CDTF">2021-10-11T20:05:13Z</dcterms:modified>
</cp:coreProperties>
</file>