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expired air is measured on a hand held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dye visible in x-rays used to be injected into the blood stream so narrowed arteries can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that measures how much air can be exchanged per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Hormones that are prescribed to post-menopausal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frequency sound used to create images of the inside of the body. Similar to echolocation.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microscopic light and camera attached to a long flexible tube is inserted through either end of the gut.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Devices used to clean blood of impurities - urea.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sample of tissue from the body to be examined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Drugs that flush out excess water from the body - increase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microscopic deflated balloon passed into an artery and inflated to hold the artery open.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electronic device detects sounds and send impulses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artery from the chest is used to bypass a blocked region of the artery allowing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used to suppress types of white blood cells involved in rejection, slowing down or preventing destruction of the donated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used to reuce inflammation due to overactive immune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mouthpiece/ facemask that introduces medication into the lungs in a fine spray.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amplification device work in or behind the ear to magnify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frequency sound waves used to vibrate solid objects apart - gall stones.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getting medication directly to the lungs.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Treatments </dc:title>
  <dcterms:created xsi:type="dcterms:W3CDTF">2021-10-11T20:04:59Z</dcterms:created>
  <dcterms:modified xsi:type="dcterms:W3CDTF">2021-10-11T20:04:59Z</dcterms:modified>
</cp:coreProperties>
</file>