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Treatments and Transmission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way that the virus spreads when patient is still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airborne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way of being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Military Slang for virus packed blocks within a host's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difficult form of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Multiplication of virus everywhere in the host. Partly transforms host into virus.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Virus that Shem Musoke survived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Ebola is spread even after the host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virus infected particles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Consumption of what can help your body fight Ebola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Treatments and Transmission</dc:title>
  <dcterms:created xsi:type="dcterms:W3CDTF">2021-10-11T20:04:08Z</dcterms:created>
  <dcterms:modified xsi:type="dcterms:W3CDTF">2021-10-11T20:04:08Z</dcterms:modified>
</cp:coreProperties>
</file>