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Treatments for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may visit people who might otherwise need to go to hospital.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states you must assess an treat people holistically.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talking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anti depressant prescribed in the UK.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used in cases of severe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in the late 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involves nature and mental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Becoming aware of your own thoughts and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prolonged or severe manic episode.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more physical activities can improve your own thoughts and surroundings. </w:t>
            </w:r>
          </w:p>
        </w:tc>
      </w:tr>
    </w:tbl>
    <w:p>
      <w:pPr>
        <w:pStyle w:val="WordBankLarge"/>
      </w:pPr>
      <w:r>
        <w:t xml:space="preserve">   NMC Code    </w:t>
      </w:r>
      <w:r>
        <w:t xml:space="preserve">   Mindfulness    </w:t>
      </w:r>
      <w:r>
        <w:t xml:space="preserve">   Exercise    </w:t>
      </w:r>
      <w:r>
        <w:t xml:space="preserve">   Cognitive Behavioural Therapy     </w:t>
      </w:r>
      <w:r>
        <w:t xml:space="preserve">   SSRIs    </w:t>
      </w:r>
      <w:r>
        <w:t xml:space="preserve">   Tricyclic Drugs    </w:t>
      </w:r>
      <w:r>
        <w:t xml:space="preserve">   Ecotherapy    </w:t>
      </w:r>
      <w:r>
        <w:t xml:space="preserve">   Crisis Teams    </w:t>
      </w:r>
      <w:r>
        <w:t xml:space="preserve">   Catonia    </w:t>
      </w:r>
      <w:r>
        <w:t xml:space="preserve">   Electroconvulsive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Treatments for Depression</dc:title>
  <dcterms:created xsi:type="dcterms:W3CDTF">2021-10-11T20:05:08Z</dcterms:created>
  <dcterms:modified xsi:type="dcterms:W3CDTF">2021-10-11T20:05:08Z</dcterms:modified>
</cp:coreProperties>
</file>