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Cold, smooth and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different colors and chewy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Sometimes cherry, sometimes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Chocolate drops in foil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Glazed, sugar coated, plain or filled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Round or Square with chips or sprinkles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celebrating a special occasion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Banana, coconut, custard or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Paper cup and icing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Fresh, sweet and healthy from trees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Treats</dc:title>
  <dcterms:created xsi:type="dcterms:W3CDTF">2021-10-11T20:04:06Z</dcterms:created>
  <dcterms:modified xsi:type="dcterms:W3CDTF">2021-10-11T20:04:06Z</dcterms:modified>
</cp:coreProperties>
</file>