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Alpine    </w:t>
      </w:r>
      <w:r>
        <w:t xml:space="preserve">   Bridge    </w:t>
      </w:r>
      <w:r>
        <w:t xml:space="preserve">   Central    </w:t>
      </w:r>
      <w:r>
        <w:t xml:space="preserve">   Cove    </w:t>
      </w:r>
      <w:r>
        <w:t xml:space="preserve">   Fort    </w:t>
      </w:r>
      <w:r>
        <w:t xml:space="preserve">   Golden    </w:t>
      </w:r>
      <w:r>
        <w:t xml:space="preserve">   Historic    </w:t>
      </w:r>
      <w:r>
        <w:t xml:space="preserve">   Interstate    </w:t>
      </w:r>
      <w:r>
        <w:t xml:space="preserve">   Logan    </w:t>
      </w:r>
      <w:r>
        <w:t xml:space="preserve">   Manti    </w:t>
      </w:r>
      <w:r>
        <w:t xml:space="preserve">   Mercantile    </w:t>
      </w:r>
      <w:r>
        <w:t xml:space="preserve">   Mormon    </w:t>
      </w:r>
      <w:r>
        <w:t xml:space="preserve">   National    </w:t>
      </w:r>
      <w:r>
        <w:t xml:space="preserve">   Pioneers    </w:t>
      </w:r>
      <w:r>
        <w:t xml:space="preserve">   Powder    </w:t>
      </w:r>
      <w:r>
        <w:t xml:space="preserve">   Promontory     </w:t>
      </w:r>
      <w:r>
        <w:t xml:space="preserve">   Railroad    </w:t>
      </w:r>
      <w:r>
        <w:t xml:space="preserve">   Rainbow    </w:t>
      </w:r>
      <w:r>
        <w:t xml:space="preserve">   Salt Lake    </w:t>
      </w:r>
      <w:r>
        <w:t xml:space="preserve">   Sandstone    </w:t>
      </w:r>
      <w:r>
        <w:t xml:space="preserve">   Site    </w:t>
      </w:r>
      <w:r>
        <w:t xml:space="preserve">   Skiing    </w:t>
      </w:r>
      <w:r>
        <w:t xml:space="preserve">   Snow    </w:t>
      </w:r>
      <w:r>
        <w:t xml:space="preserve">   Spike    </w:t>
      </w:r>
      <w:r>
        <w:t xml:space="preserve">   St George    </w:t>
      </w:r>
      <w:r>
        <w:t xml:space="preserve">   Temple    </w:t>
      </w:r>
      <w:r>
        <w:t xml:space="preserve">   Transcontinental     </w:t>
      </w:r>
      <w:r>
        <w:t xml:space="preserve">   Union Pacific    </w:t>
      </w:r>
      <w:r>
        <w:t xml:space="preserve">   Utah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Treats</dc:title>
  <dcterms:created xsi:type="dcterms:W3CDTF">2021-10-11T20:03:56Z</dcterms:created>
  <dcterms:modified xsi:type="dcterms:W3CDTF">2021-10-11T20:03:56Z</dcterms:modified>
</cp:coreProperties>
</file>