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a cupcake without frosting.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cold, creamy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Soft, circular, frosting covered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fluffy treat with frosting. Sometimes has multiple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cake-like, chocolate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sweet pastry usually filled with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 made with marshmallows, chocolate, and Gram Crackers.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version of a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Flat, buttery treat usually made with chocolate chips.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savory food usually put into pies and on other deserts.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 cream with other toppings.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creamy treat made from cocoa.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 made with yogurt, fruit, and granola.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Treats</dc:title>
  <dcterms:created xsi:type="dcterms:W3CDTF">2021-10-11T20:05:46Z</dcterms:created>
  <dcterms:modified xsi:type="dcterms:W3CDTF">2021-10-11T20:05:46Z</dcterms:modified>
</cp:coreProperties>
</file>