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TREES    </w:t>
      </w:r>
      <w:r>
        <w:t xml:space="preserve">   GRASS    </w:t>
      </w:r>
      <w:r>
        <w:t xml:space="preserve">   SUN    </w:t>
      </w:r>
      <w:r>
        <w:t xml:space="preserve">   SIX    </w:t>
      </w:r>
      <w:r>
        <w:t xml:space="preserve">   FOUR    </w:t>
      </w:r>
      <w:r>
        <w:t xml:space="preserve">   CANADA    </w:t>
      </w:r>
      <w:r>
        <w:t xml:space="preserve">   SASKATCHEWAN    </w:t>
      </w:r>
      <w:r>
        <w:t xml:space="preserve">   FOREVER    </w:t>
      </w:r>
      <w:r>
        <w:t xml:space="preserve">   PEACE    </w:t>
      </w:r>
      <w:r>
        <w:t xml:space="preserve">   AGREEMENT    </w:t>
      </w:r>
      <w:r>
        <w:t xml:space="preserve">   EUROPEANS    </w:t>
      </w:r>
      <w:r>
        <w:t xml:space="preserve">   FIRST NATIONS    </w:t>
      </w:r>
      <w:r>
        <w:t xml:space="preserve">   REGINA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</dc:title>
  <dcterms:created xsi:type="dcterms:W3CDTF">2021-10-11T20:05:03Z</dcterms:created>
  <dcterms:modified xsi:type="dcterms:W3CDTF">2021-10-11T20:05:03Z</dcterms:modified>
</cp:coreProperties>
</file>