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treaty singed with Maori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copy of the treaty is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 Heke feels what         by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British want from Maori?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treaty singed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Maori translate of Russell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cut the British flag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treaty of       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problem when they singed the treaty?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Month did they singed the treaty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</dc:title>
  <dcterms:created xsi:type="dcterms:W3CDTF">2021-10-11T20:05:40Z</dcterms:created>
  <dcterms:modified xsi:type="dcterms:W3CDTF">2021-10-11T20:05:40Z</dcterms:modified>
</cp:coreProperties>
</file>