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treaty was signed in___________.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countires assisted The Americans through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treaty was approved, or _____________, on April 15th, 1783.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of Paris was full of _________________ between America and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British surrendered at ________________, the treaty was negotiated.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______________________ proclaimed "It is all over" after the defeat.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treaty, America's ____________________ grew.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treaty, The British had to recognize the colonies as an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_____________ helped led America to victory and helped drive The British to surrender.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of Paris helped end the Revolutionary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2021-10-11T20:04:04Z</dcterms:created>
  <dcterms:modified xsi:type="dcterms:W3CDTF">2021-10-11T20:04:04Z</dcterms:modified>
</cp:coreProperties>
</file>