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Treaty Of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treaty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Treaty Of Paris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expanded to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treaty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USA  get after The Treaty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British make peace with after The Treaty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negotiated The Treaty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treaty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convinced the British that the war was too costly to pursue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of war did The Treaty Of Paris end</w:t>
            </w:r>
          </w:p>
        </w:tc>
      </w:tr>
    </w:tbl>
    <w:p>
      <w:pPr>
        <w:pStyle w:val="WordBankLarge"/>
      </w:pPr>
      <w:r>
        <w:t xml:space="preserve">   john adams    </w:t>
      </w:r>
      <w:r>
        <w:t xml:space="preserve">   paris    </w:t>
      </w:r>
      <w:r>
        <w:t xml:space="preserve">   september third    </w:t>
      </w:r>
      <w:r>
        <w:t xml:space="preserve">   france and spain    </w:t>
      </w:r>
      <w:r>
        <w:t xml:space="preserve">   eight    </w:t>
      </w:r>
      <w:r>
        <w:t xml:space="preserve">   april fifteen    </w:t>
      </w:r>
      <w:r>
        <w:t xml:space="preserve">   gained independence    </w:t>
      </w:r>
      <w:r>
        <w:t xml:space="preserve">   yorktown    </w:t>
      </w:r>
      <w:r>
        <w:t xml:space="preserve">   stop the american revolution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Paris</dc:title>
  <dcterms:created xsi:type="dcterms:W3CDTF">2021-10-11T20:04:40Z</dcterms:created>
  <dcterms:modified xsi:type="dcterms:W3CDTF">2021-10-11T20:04:40Z</dcterms:modified>
</cp:coreProperties>
</file>