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BRITISH CROWN    </w:t>
      </w:r>
      <w:r>
        <w:t xml:space="preserve">   CHIEFS    </w:t>
      </w:r>
      <w:r>
        <w:t xml:space="preserve">   COUNTRY    </w:t>
      </w:r>
      <w:r>
        <w:t xml:space="preserve">   DOCUMENT    </w:t>
      </w:r>
      <w:r>
        <w:t xml:space="preserve">   GOVERNMENT    </w:t>
      </w:r>
      <w:r>
        <w:t xml:space="preserve">   HISTORY    </w:t>
      </w:r>
      <w:r>
        <w:t xml:space="preserve">   MAORI    </w:t>
      </w:r>
      <w:r>
        <w:t xml:space="preserve">   NEW ZEALAND    </w:t>
      </w:r>
      <w:r>
        <w:t xml:space="preserve">   NORTH ISLAND    </w:t>
      </w:r>
      <w:r>
        <w:t xml:space="preserve">   REPRESENTATIVES    </w:t>
      </w:r>
      <w:r>
        <w:t xml:space="preserve">   SIGNED    </w:t>
      </w:r>
      <w:r>
        <w:t xml:space="preserve">   TREATY    </w:t>
      </w:r>
      <w:r>
        <w:t xml:space="preserve">   WAITANGI    </w:t>
      </w:r>
      <w:r>
        <w:t xml:space="preserve">   WILLIAM HOBSON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2021-10-11T20:04:57Z</dcterms:created>
  <dcterms:modified xsi:type="dcterms:W3CDTF">2021-10-11T20:04:57Z</dcterms:modified>
</cp:coreProperties>
</file>