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is the treaty signed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go and see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many copies of the Māori treaty were printed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treaty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chiefs were meant to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gifts were given to William Hobson?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reason they made a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date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chief to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chiefs get to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Māori copy of the treaty the same as the English copy?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treaty signed?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2021-10-11T20:04:17Z</dcterms:created>
  <dcterms:modified xsi:type="dcterms:W3CDTF">2021-10-11T20:04:17Z</dcterms:modified>
</cp:coreProperties>
</file>