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to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British want the Kauri trees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Hongi Hika involved in for 30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governor of New 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problems did the treaty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appointed as the first British resident of New Zealand in 1833?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Hone Heke chop down the British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William Colenso's role with the treaty?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2021-10-11T20:05:18Z</dcterms:created>
  <dcterms:modified xsi:type="dcterms:W3CDTF">2021-10-11T20:05:18Z</dcterms:modified>
</cp:coreProperties>
</file>