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 Rua _______.  Maori chief who refused to signt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the Treaty was signed - Eighteen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nationality did the Maori sign the Treaty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Ngapuhi war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Cornish Christian missionary who helped in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Flag of NZ . _____ Tribes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Maori name for Russell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Queen when Treaty was signed in 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Treaty first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govenor general when the Treaty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Moari word for something that is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Heke's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2021-10-11T20:05:30Z</dcterms:created>
  <dcterms:modified xsi:type="dcterms:W3CDTF">2021-10-11T20:05:30Z</dcterms:modified>
</cp:coreProperties>
</file>