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Principles    </w:t>
      </w:r>
      <w:r>
        <w:t xml:space="preserve">   New Zealand    </w:t>
      </w:r>
      <w:r>
        <w:t xml:space="preserve">   February    </w:t>
      </w:r>
      <w:r>
        <w:t xml:space="preserve">   History    </w:t>
      </w:r>
      <w:r>
        <w:t xml:space="preserve">   Agreement    </w:t>
      </w:r>
      <w:r>
        <w:t xml:space="preserve">   Document    </w:t>
      </w:r>
      <w:r>
        <w:t xml:space="preserve">   Chiefs    </w:t>
      </w:r>
      <w:r>
        <w:t xml:space="preserve">   Crown    </w:t>
      </w:r>
      <w:r>
        <w:t xml:space="preserve">   British    </w:t>
      </w:r>
      <w:r>
        <w:t xml:space="preserve">   Maori    </w:t>
      </w:r>
      <w:r>
        <w:t xml:space="preserve">   Treaty    </w:t>
      </w:r>
      <w:r>
        <w:t xml:space="preserve">   Waitangi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2021-10-11T20:05:51Z</dcterms:created>
  <dcterms:modified xsi:type="dcterms:W3CDTF">2021-10-11T20:05:51Z</dcterms:modified>
</cp:coreProperties>
</file>