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Treaty Of Waiting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One Thing Hone Heke Valued?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Leader Of A Tribe Was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Maori Name Of 'The Treaty Of Waitangi'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Maori and English Decent Sign The Treaty?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Land Of The Long White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Nga Puhi Chief in 1819?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Whenua Means?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Ship Did James Cook Come On HMS_________?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Tangata Whenua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The Treaty Of Waitangi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Iwi?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Henry Williams Apart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Maori Name For New Zealand?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British Governor?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The Treaty Was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Cut Down The Flag Pole?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Times Was The Flag Pole Chopped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Which Month, Was The Treaty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Versions Of The Treaty Were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Waiting</dc:title>
  <dcterms:created xsi:type="dcterms:W3CDTF">2021-10-11T20:04:45Z</dcterms:created>
  <dcterms:modified xsi:type="dcterms:W3CDTF">2021-10-11T20:04:45Z</dcterms:modified>
</cp:coreProperties>
</file>