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Treaty and Environment </w:t>
      </w:r>
    </w:p>
    <w:p>
      <w:pPr>
        <w:pStyle w:val="Questions"/>
      </w:pPr>
      <w:r>
        <w:t xml:space="preserve">1. DEDCE ROTRERIIETS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HTIAABT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VAEVSINI EESSCIP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VINATE ELWLIIDF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RVEAIETRSNO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SOVREINGE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AERYTT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TAYRET IGHTSR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LTARBI NOICLCU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IDWL EICR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ASHAIIBEAHNS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VGTIO IENCSIDO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CWGILFI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REOTACR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NINGHTU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NGIIHFS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SPERAS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TLBREIB TBRHRSOE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COSRREEU MNNEAAMTEG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VHRTESA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and Environment </dc:title>
  <dcterms:created xsi:type="dcterms:W3CDTF">2021-10-11T20:05:10Z</dcterms:created>
  <dcterms:modified xsi:type="dcterms:W3CDTF">2021-10-11T20:05:10Z</dcterms:modified>
</cp:coreProperties>
</file>