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he chop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treaty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Hone Heke cut down the flag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 Maori feel betrayed by the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musket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drafted the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the treaty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war in Thames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copies of the treaty were there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crossword</dc:title>
  <dcterms:created xsi:type="dcterms:W3CDTF">2021-10-11T20:05:42Z</dcterms:created>
  <dcterms:modified xsi:type="dcterms:W3CDTF">2021-10-11T20:05:42Z</dcterms:modified>
</cp:coreProperties>
</file>