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Paris,1783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Yorktown, England decided to start _________ negotiations.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American ____________ came to France to make peace with England.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didn't remove their _______ from the NW territories.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BATTLE ended the revolution.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treaty clearly stated that the US __________ the British.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allowed the US to __________ the NW territories.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Treaty extended the US border to the _________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Treaty of Paris __________ the American Revolution.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had to _____________ recognize the US as a separate nation.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helped prevent another war Between Britain and the US. </w:t>
            </w:r>
          </w:p>
        </w:tc>
      </w:tr>
    </w:tbl>
    <w:p>
      <w:pPr>
        <w:pStyle w:val="WordBankSmall"/>
      </w:pPr>
      <w:r>
        <w:t xml:space="preserve">   ended    </w:t>
      </w:r>
      <w:r>
        <w:t xml:space="preserve">   peace    </w:t>
      </w:r>
      <w:r>
        <w:t xml:space="preserve">   forts    </w:t>
      </w:r>
      <w:r>
        <w:t xml:space="preserve">   navigate    </w:t>
      </w:r>
      <w:r>
        <w:t xml:space="preserve">   defeated    </w:t>
      </w:r>
      <w:r>
        <w:t xml:space="preserve">   formally    </w:t>
      </w:r>
      <w:r>
        <w:t xml:space="preserve">   diplomats    </w:t>
      </w:r>
      <w:r>
        <w:t xml:space="preserve">   Mississippi    </w:t>
      </w:r>
      <w:r>
        <w:t xml:space="preserve">   Yorktown    </w:t>
      </w:r>
      <w:r>
        <w:t xml:space="preserve">   John 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Paris,1783</dc:title>
  <dcterms:created xsi:type="dcterms:W3CDTF">2021-10-11T20:04:54Z</dcterms:created>
  <dcterms:modified xsi:type="dcterms:W3CDTF">2021-10-11T20:04:54Z</dcterms:modified>
</cp:coreProperties>
</file>