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Paris 1783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Prisoners of war on both sides were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ratified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Paris of 1783, was a peace treaty negotiated between the U.S. and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Treaty of Paris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signed the Treaty of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Britain and the US were given access to what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prevented future confiscations of the property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rights were granted to U.S. fisherman in the Grand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1783 ,it formally ended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Ratification of the treaty is to occur within how many months of it being sign</w:t>
            </w:r>
          </w:p>
        </w:tc>
      </w:tr>
    </w:tbl>
    <w:p>
      <w:pPr>
        <w:pStyle w:val="WordBankLarge"/>
      </w:pPr>
      <w:r>
        <w:t xml:space="preserve">   Franklin Adams    </w:t>
      </w:r>
      <w:r>
        <w:t xml:space="preserve">   Treaty of Paris    </w:t>
      </w:r>
      <w:r>
        <w:t xml:space="preserve">   Hotel d' York    </w:t>
      </w:r>
      <w:r>
        <w:t xml:space="preserve">   U.S Congress    </w:t>
      </w:r>
      <w:r>
        <w:t xml:space="preserve">   Great Britain    </w:t>
      </w:r>
      <w:r>
        <w:t xml:space="preserve">   six     </w:t>
      </w:r>
      <w:r>
        <w:t xml:space="preserve">   Mississippi    </w:t>
      </w:r>
      <w:r>
        <w:t xml:space="preserve">   Fishing    </w:t>
      </w:r>
      <w:r>
        <w:t xml:space="preserve">   Loyalists    </w:t>
      </w:r>
      <w:r>
        <w:t xml:space="preserve">   Released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 1783 </dc:title>
  <dcterms:created xsi:type="dcterms:W3CDTF">2021-10-11T20:05:22Z</dcterms:created>
  <dcterms:modified xsi:type="dcterms:W3CDTF">2021-10-11T20:05:22Z</dcterms:modified>
</cp:coreProperties>
</file>