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Treaty of Paris 1783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helped pass the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Yorktown convinced the _________ the war was too costly.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British made peace with France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withdrew all troops from the 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Officially end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USA expand to ________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Americans victory at _______ was aterrible blow to the British and their war efforts.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____________ of 1762, French King Louis XV issued a formal call for Peace talks.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Treaty of Paris was passed on _______________ 3, 1783.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Treaty of Paris took place in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Paris 1783</dc:title>
  <dcterms:created xsi:type="dcterms:W3CDTF">2021-10-11T20:04:56Z</dcterms:created>
  <dcterms:modified xsi:type="dcterms:W3CDTF">2021-10-11T20:04:56Z</dcterms:modified>
</cp:coreProperties>
</file>