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Treaty of Paris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Date the Paris treaty was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signed the treaty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Terms of surrender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terms of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year was the treaty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3 of surrender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people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treaty of Paris 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else who signed</w:t>
            </w:r>
          </w:p>
        </w:tc>
      </w:tr>
    </w:tbl>
    <w:p>
      <w:pPr>
        <w:pStyle w:val="WordBankMedium"/>
      </w:pPr>
      <w:r>
        <w:t xml:space="preserve">   Paris    </w:t>
      </w:r>
      <w:r>
        <w:t xml:space="preserve">   1783    </w:t>
      </w:r>
      <w:r>
        <w:t xml:space="preserve">   Benjamin Franklin     </w:t>
      </w:r>
      <w:r>
        <w:t xml:space="preserve">   To end the revolution     </w:t>
      </w:r>
      <w:r>
        <w:t xml:space="preserve">   John Adams     </w:t>
      </w:r>
      <w:r>
        <w:t xml:space="preserve">   Independence    </w:t>
      </w:r>
      <w:r>
        <w:t xml:space="preserve">   John Jay    </w:t>
      </w:r>
      <w:r>
        <w:t xml:space="preserve">   Remove of soldiers    </w:t>
      </w:r>
      <w:r>
        <w:t xml:space="preserve">   Pay what they owe     </w:t>
      </w:r>
      <w:r>
        <w:t xml:space="preserve">   September 3 1783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Paris </dc:title>
  <dcterms:created xsi:type="dcterms:W3CDTF">2021-10-11T20:05:15Z</dcterms:created>
  <dcterms:modified xsi:type="dcterms:W3CDTF">2021-10-11T20:05:15Z</dcterms:modified>
</cp:coreProperties>
</file>