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Treaty of Paris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got held captive by the British warship?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not able to leave the United States for the negotiations?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territory of Ohio, Michigan, Indiana, Illinois and the parts of Minnesota?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led the British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led the american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served as American's first ambassador to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King George lll signed the Treaty of Paris, 1783?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the last major battle between American and British troops?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the Treaty of Paris ratified by the Continental Congress?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formally ended the American Revolutionary War?</w:t>
            </w:r>
          </w:p>
        </w:tc>
      </w:tr>
    </w:tbl>
    <w:p>
      <w:pPr>
        <w:pStyle w:val="WordBankMedium"/>
      </w:pPr>
      <w:r>
        <w:t xml:space="preserve">   September 3, 1783    </w:t>
      </w:r>
      <w:r>
        <w:t xml:space="preserve">   George Washington     </w:t>
      </w:r>
      <w:r>
        <w:t xml:space="preserve">   Treaty of Paris     </w:t>
      </w:r>
      <w:r>
        <w:t xml:space="preserve">   Yorktown, Virginia    </w:t>
      </w:r>
      <w:r>
        <w:t xml:space="preserve">   Charles Cornwallis    </w:t>
      </w:r>
      <w:r>
        <w:t xml:space="preserve">   Thomas Jefferson    </w:t>
      </w:r>
      <w:r>
        <w:t xml:space="preserve">   Laurens    </w:t>
      </w:r>
      <w:r>
        <w:t xml:space="preserve">   Benjamin Franklin    </w:t>
      </w:r>
      <w:r>
        <w:t xml:space="preserve">   January 14, 1784    </w:t>
      </w:r>
      <w:r>
        <w:t xml:space="preserve">   Northwest territory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Treaty of Paris</dc:title>
  <dcterms:created xsi:type="dcterms:W3CDTF">2021-10-11T20:05:24Z</dcterms:created>
  <dcterms:modified xsi:type="dcterms:W3CDTF">2021-10-11T20:05:24Z</dcterms:modified>
</cp:coreProperties>
</file>