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new name of the former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last name of one of the men that signed the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treaty of Paris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final negotiator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treaty of Paris ended the war between America and what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what hotel was the treaty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else signed the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British ceded most of its territory east of what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month was the treaty ratified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not able to leave the United States to negotiate the treaty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Paris</dc:title>
  <dcterms:created xsi:type="dcterms:W3CDTF">2021-10-11T20:05:31Z</dcterms:created>
  <dcterms:modified xsi:type="dcterms:W3CDTF">2021-10-11T20:05:31Z</dcterms:modified>
</cp:coreProperties>
</file>